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解放型管理  下  企业流行化与市场冒险法则</w:t>
      </w:r>
    </w:p>
    <w:p>
      <w:r>
        <w:rPr>
          <w:rFonts w:ascii="宋体" w:hAnsi="宋体" w:eastAsia="宋体"/>
          <w:sz w:val="24"/>
        </w:rPr>
        <w:t>（美）汤姆·彼得斯（Tom Peters）著；张岩贵译校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解放型管理  下  企业流行化与市场冒险法则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（美）汤姆·彼得斯（Tom Peters）著；张岩贵译校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本书出售、求购地址：https://www.jiaokey.com/book/detail/10971714.html</w:t>
      </w:r>
    </w:p>
    <w:p>
      <w:r>
        <w:t>更多相关图书推荐：https://www.jiaokey.com</w:t>
      </w:r>
    </w:p>
    <w:p>
      <w:r>
        <w:t>（美）汤姆·彼得斯（Tom Peters）著；张岩贵译校 其他作品：https://www.jiaokey.com/tag/（美）汤姆·彼得斯（Tom Peters）著；张岩贵译校.html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关键词搜索：https://www.jiaokey.com/tag/解放型管理  下  企业流行化与市场冒险法则.html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