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书名：益智乐园  启迪智力游戏集锦</w:t>
      </w:r>
    </w:p>
    <w:p>
      <w:r>
        <w:t>作者：刘冰，肖雨编写</w:t>
      </w:r>
    </w:p>
    <w:p>
      <w:r>
        <w:t>出版社：北京：中国青年出版社</w:t>
      </w:r>
    </w:p>
    <w:p>
      <w:r>
        <w:t>出版日期：1994.07</w:t>
      </w:r>
    </w:p>
    <w:p>
      <w:r>
        <w:t>总页数：207</w:t>
      </w:r>
    </w:p>
    <w:p>
      <w:r>
        <w:t>更多请访问教客网: www.jiaokey.com</w:t>
      </w:r>
    </w:p>
    <w:p>
      <w:r>
        <w:t>益智乐园  启迪智力游戏集锦 评论地址：https://www.jiaokey.com/book/detail/10971668.html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