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1</w:t>
      </w:r>
    </w:p>
    <w:p>
      <w:r>
        <w:t>作者：卜硕编</w:t>
      </w:r>
    </w:p>
    <w:p>
      <w:r>
        <w:t>出版社：北京：兵器工业出版社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一笑了之  1 评论地址：https://www.jiaokey.com/book/detail/10971655.html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