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书名：吉普骑士  一个现代行者的传奇故事</w:t>
      </w:r>
    </w:p>
    <w:p>
      <w:r>
        <w:t>作者：吴苏宁著</w:t>
      </w:r>
    </w:p>
    <w:p>
      <w:r>
        <w:t>出版社：福州：福建人民出版社</w:t>
      </w:r>
    </w:p>
    <w:p>
      <w:r>
        <w:t>出版日期：2000.01</w:t>
      </w:r>
    </w:p>
    <w:p>
      <w:r>
        <w:t>总页数：280</w:t>
      </w:r>
    </w:p>
    <w:p>
      <w:r>
        <w:t>更多请访问教客网: www.jiaokey.com</w:t>
      </w:r>
    </w:p>
    <w:p>
      <w:r>
        <w:t>吉普骑士  一个现代行者的传奇故事 评论地址：https://www.jiaokey.com/book/detail/10971635.html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