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缘起不灭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缘起不灭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本书出售、求购地址：https://www.jiaokey.com/book/detail/10971628.html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关键词搜索：https://www.jiaokey.com/tag/缘起不灭.html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