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大学英语新编泛读教材  二至六级统考必备  下</w:t>
      </w:r>
    </w:p>
    <w:p>
      <w:r>
        <w:rPr>
          <w:rFonts w:ascii="宋体" w:hAnsi="宋体" w:eastAsia="宋体"/>
          <w:sz w:val="24"/>
        </w:rPr>
        <w:t>侯梅雪主编；薛念文等编写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大学英语新编泛读教材  二至六级统考必备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侯梅雪主编；薛念文等编写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教材) 阅读教学-英语(学科: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本书出售、求购地址：https://www.jiaokey.com/book/detail/10971613.html</w:t>
      </w:r>
    </w:p>
    <w:p>
      <w:r>
        <w:t>更多相关图书推荐：https://www.jiaokey.com</w:t>
      </w:r>
    </w:p>
    <w:p>
      <w:r>
        <w:t>侯梅雪主编；薛念文等编写 其他作品：https://www.jiaokey.com/tag/侯梅雪主编；薛念文等编写.html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关键词搜索：https://www.jiaokey.com/tag/英语-阅读教学(学科: 高等学校 学科: 教材) 阅读教学-英语(学科: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