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餐饮企业服务管理</w:t>
      </w:r>
    </w:p>
    <w:p>
      <w:r>
        <w:rPr>
          <w:rFonts w:ascii="宋体" w:hAnsi="宋体" w:eastAsia="宋体"/>
          <w:sz w:val="24"/>
        </w:rPr>
        <w:t>（美）雷伊，（美）韦兰德著；顾维舟等译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（美）雷伊，（美）韦兰德著；顾维舟等译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本书出售、求购地址：https://www.jiaokey.com/book/detail/10971600.html</w:t>
      </w:r>
    </w:p>
    <w:p>
      <w:r>
        <w:t>更多相关图书推荐：https://www.jiaokey.com</w:t>
      </w:r>
    </w:p>
    <w:p>
      <w:r>
        <w:t>（美）雷伊，（美）韦兰德著；顾维舟等译 其他作品：https://www.jiaokey.com/tag/（美）雷伊，（美）韦兰德著；顾维舟等译.html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关键词搜索：https://www.jiaokey.com/tag/餐饮企业服务管理.html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