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非隐私访谈录  成功女性的独白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非隐私访谈录  成功女性的独白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妇女-名人-访问记(地点: 中国 年代: 现代) 名人-妇女-访问记(地点: 中国 年代: 现代) 访问记-名人-妇女(地点: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本书出售、求购地址：https://www.jiaokey.com/book/detail/10971587.html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关键词搜索：https://www.jiaokey.com/tag/妇女-名人-访问记(地点: 中国 年代: 现代) 名人-妇女-访问记(地点: 中国 年代: 现代) 访问记-名人-妇女(地点: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