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皇都市井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皇都市井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本书出售、求购地址：https://www.jiaokey.com/book/detail/10971584.html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关键词搜索：https://www.jiaokey.com/tag/皇都市井.html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