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新编英汉双解学生词典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新编英汉双解学生词典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本书出售、求购地址：https://www.jiaokey.com/book/detail/10971572.html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关键词搜索：https://www.jiaokey.com/tag/新编英汉双解学生词典.html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