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亵渎偶像  文坛三隽放言录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亵渎偶像  文坛三隽放言录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本书出售、求购地址：https://www.jiaokey.com/book/detail/10971552.html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关键词搜索：https://www.jiaokey.com/tag/亵渎偶像  文坛三隽放言录.html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