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  一位沉沦少女的自述</w:t>
      </w:r>
    </w:p>
    <w:p>
      <w:r>
        <w:rPr>
          <w:rFonts w:ascii="宋体" w:hAnsi="宋体" w:eastAsia="宋体"/>
          <w:sz w:val="24"/>
        </w:rPr>
        <w:t>（联邦德国）克里斯蒂娜·F著；陈俊编译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  一位沉沦少女的自述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（联邦德国）克里斯蒂娜·F著；陈俊编译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本书出售、求购地址：https://www.jiaokey.com/book/detail/10971518.html</w:t>
      </w:r>
    </w:p>
    <w:p>
      <w:r>
        <w:t>更多相关图书推荐：https://www.jiaokey.com</w:t>
      </w:r>
    </w:p>
    <w:p>
      <w:r>
        <w:t>（联邦德国）克里斯蒂娜·F著；陈俊编译 其他作品：https://www.jiaokey.com/tag/（联邦德国）克里斯蒂娜·F著；陈俊编译.html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关键词搜索：https://www.jiaokey.com/tag/孽海  一位沉沦少女的自述.html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