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世界著名管理专家谈-21世纪的管理</w:t>
      </w:r>
    </w:p>
    <w:p>
      <w:r>
        <w:rPr>
          <w:rFonts w:ascii="宋体" w:hAnsi="宋体" w:eastAsia="宋体"/>
          <w:sz w:val="24"/>
        </w:rPr>
        <w:t>（美）苏比尔·乔德里（Subir Chowdhury）著；高核译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世界著名管理专家谈-21世纪的管理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（美）苏比尔·乔德里（Subir Chowdhury）著；高核译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本书出售、求购地址：https://www.jiaokey.com/book/detail/10971511.html</w:t>
      </w:r>
    </w:p>
    <w:p>
      <w:r>
        <w:t>更多相关图书推荐：https://www.jiaokey.com</w:t>
      </w:r>
    </w:p>
    <w:p>
      <w:r>
        <w:t>（美）苏比尔·乔德里（Subir Chowdhury）著；高核译 其他作品：https://www.jiaokey.com/tag/（美）苏比尔·乔德里（Subir Chowdhury）著；高核译.html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关键词搜索：https://www.jiaokey.com/tag/世界著名管理专家谈-21世纪的管理.html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