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书名：流花宾馆管理操作实务  三星级宾馆的管理典范</w:t>
      </w:r>
    </w:p>
    <w:p>
      <w:r>
        <w:t>作者：赵英华主编</w:t>
      </w:r>
    </w:p>
    <w:p>
      <w:r>
        <w:t>出版社：广州：广东旅游出版社</w:t>
      </w:r>
    </w:p>
    <w:p>
      <w:r>
        <w:t>出版日期：1997.09</w:t>
      </w:r>
    </w:p>
    <w:p>
      <w:r>
        <w:t>总页数：781</w:t>
      </w:r>
    </w:p>
    <w:p>
      <w:r>
        <w:t>更多请访问教客网: www.jiaokey.com</w:t>
      </w:r>
    </w:p>
    <w:p>
      <w:r>
        <w:t>流花宾馆管理操作实务  三星级宾馆的管理典范 评论地址：https://www.jiaokey.com/book/detail/10971507.html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