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书名：赠父亲</w:t>
      </w:r>
    </w:p>
    <w:p>
      <w:r>
        <w:t>作者：Helen Exley编；王公一译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赠父亲 评论地址：https://www.jiaokey.com/book/detail/10971481.html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