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书名：最明亮与最黑暗的  20家诺贝尔文学奖获奖诗人作品新译集</w:t>
      </w:r>
    </w:p>
    <w:p>
      <w:r>
        <w:t>作者：沈睿，王家新选编</w:t>
      </w:r>
    </w:p>
    <w:p>
      <w:r>
        <w:t>出版社：北京：解放军文艺出版社</w:t>
      </w:r>
    </w:p>
    <w:p>
      <w:r>
        <w:t>出版日期：1995.06</w:t>
      </w:r>
    </w:p>
    <w:p>
      <w:r>
        <w:t>总页数：303</w:t>
      </w:r>
    </w:p>
    <w:p>
      <w:r>
        <w:t>更多请访问教客网: www.jiaokey.com</w:t>
      </w:r>
    </w:p>
    <w:p>
      <w:r>
        <w:t>最明亮与最黑暗的  20家诺贝尔文学奖获奖诗人作品新译集 评论地址：https://www.jiaokey.com/book/detail/10971456.html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