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新中华旅游百科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新中华旅游百科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本书出售、求购地址：https://www.jiaokey.com/book/detail/10971446.html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关键词搜索：https://www.jiaokey.com/tag/新中华旅游百科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