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书名：中国旅游通讯号码簿</w:t>
      </w:r>
    </w:p>
    <w:p>
      <w:r>
        <w:t>作者：天马旅游开发有限公司编</w:t>
      </w:r>
    </w:p>
    <w:p>
      <w:r>
        <w:t>出版社：北京：人民邮电出版社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中国旅游通讯号码簿 评论地址：https://www.jiaokey.com/book/detail/10971439.html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