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  在人类暴力与残酷之中</w:t>
      </w:r>
    </w:p>
    <w:p>
      <w:r>
        <w:t>作者：（美）罗伊·F.鲍迈斯特尔（R.F.Baumeister）著；崔洪建等译</w:t>
      </w:r>
    </w:p>
    <w:p>
      <w:r>
        <w:t>出版社：北京:东方出版社,1998.12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恶  在人类暴力与残酷之中 评论地址：https://www.jiaokey.com/book/detail/10971400.html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