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书名：民用机场建设项目评价方法</w:t>
      </w:r>
    </w:p>
    <w:p>
      <w:r>
        <w:t>作者：中国民用航空总局规划发展科技局，中国国际工程咨询公司交通项目总等编著</w:t>
      </w:r>
    </w:p>
    <w:p>
      <w:r>
        <w:t>出版社：北京：中国经济出版社</w:t>
      </w:r>
    </w:p>
    <w:p>
      <w:r>
        <w:t>出版日期：2000.07</w:t>
      </w:r>
    </w:p>
    <w:p>
      <w:r>
        <w:t>总页数：323</w:t>
      </w:r>
    </w:p>
    <w:p>
      <w:r>
        <w:t>更多请访问教客网: www.jiaokey.com</w:t>
      </w:r>
    </w:p>
    <w:p>
      <w:r>
        <w:t>民用机场建设项目评价方法 评论地址：https://www.jiaokey.com/book/detail/10971390.html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