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书名：海南省旅游规划与旅游开发</w:t>
      </w:r>
    </w:p>
    <w:p>
      <w:r>
        <w:t>作者：孙大明，范家驹主编</w:t>
      </w:r>
    </w:p>
    <w:p>
      <w:r>
        <w:t>出版社：海口：海南国际新闻出版中心</w:t>
      </w:r>
    </w:p>
    <w:p>
      <w:r>
        <w:t>出版日期：1993.11</w:t>
      </w:r>
    </w:p>
    <w:p>
      <w:r>
        <w:t>总页数：427</w:t>
      </w:r>
    </w:p>
    <w:p>
      <w:r>
        <w:t>更多请访问教客网: www.jiaokey.com</w:t>
      </w:r>
    </w:p>
    <w:p>
      <w:r>
        <w:t>海南省旅游规划与旅游开发 评论地址：https://www.jiaokey.com/book/detail/10971362.html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