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书名：F/A-18“大黄蜂” 先进舰载战斗攻击机</w:t>
      </w:r>
    </w:p>
    <w:p>
      <w:r>
        <w:t>作者：（美）丹尼斯·R.简金斯（Dennis R.Jenkins）著；熊峻江主译</w:t>
      </w:r>
    </w:p>
    <w:p>
      <w:r>
        <w:t>出版社：北京：国防工业出版社</w:t>
      </w:r>
    </w:p>
    <w:p>
      <w:r>
        <w:t>出版日期：2002.03</w:t>
      </w:r>
    </w:p>
    <w:p>
      <w:r>
        <w:t>总页数：220</w:t>
      </w:r>
    </w:p>
    <w:p>
      <w:r>
        <w:t>更多请访问教客网: www.jiaokey.com</w:t>
      </w:r>
    </w:p>
    <w:p>
      <w:r>
        <w:t>F/A-18“大黄蜂” 先进舰载战斗攻击机 评论地址：https://www.jiaokey.com/book/detail/10971323.html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