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书名：大爆炸  宇宙诞生之迷</w:t>
      </w:r>
    </w:p>
    <w:p>
      <w:r>
        <w:t>作者：（英）希瑟·库珀（Heather Couper），（英）奈杰尔·亨伯斯特（Nigel Henbest）著；卢西亚诺·科贝拉插图 丁展平译</w:t>
      </w:r>
    </w:p>
    <w:p>
      <w:r>
        <w:t>出版社：杭州：浙江大学出版社</w:t>
      </w:r>
    </w:p>
    <w:p>
      <w:r>
        <w:t>出版日期：2002.03</w:t>
      </w:r>
    </w:p>
    <w:p>
      <w:r>
        <w:t>总页数：45</w:t>
      </w:r>
    </w:p>
    <w:p>
      <w:r>
        <w:t>更多请访问教客网: www.jiaokey.com</w:t>
      </w:r>
    </w:p>
    <w:p>
      <w:r>
        <w:t>大爆炸  宇宙诞生之迷 评论地址：https://www.jiaokey.com/book/detail/10971319.html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