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断章  散文诗选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断章  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本书出售、求购地址：https://www.jiaokey.com/book/detail/10971307.html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关键词搜索：https://www.jiaokey.com/tag/断章  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