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交通银行史料  第2卷  1949-1986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交通银行史料  第2卷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本书出售、求购地址：https://www.jiaokey.com/book/detail/10971293.html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关键词搜索：https://www.jiaokey.com/tag/交通银行史料  第2卷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