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实用领事知识  领事职责·公民出入境·侨民权益保护</w:t>
      </w:r>
    </w:p>
    <w:p>
      <w:r>
        <w:rPr>
          <w:rFonts w:ascii="宋体" w:hAnsi="宋体" w:eastAsia="宋体"/>
          <w:sz w:val="24"/>
        </w:rPr>
        <w:t>梁宝山著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实用领事知识  领事职责·公民出入境·侨民权益保护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本书出售、求购地址：https://www.jiaokey.com/book/detail/10971290.html</w:t>
      </w:r>
    </w:p>
    <w:p>
      <w:r>
        <w:t>更多相关图书推荐：https://www.jiaokey.com</w:t>
      </w:r>
    </w:p>
    <w:p>
      <w:r>
        <w:t>梁宝山著 其他作品：https://www.jiaokey.com/tag/梁宝山著.html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关键词搜索：https://www.jiaokey.com/tag/实用领事知识  领事职责·公民出入境·侨民权益保护.html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