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美国宪法入门</w:t>
      </w:r>
    </w:p>
    <w:p>
      <w:r>
        <w:rPr>
          <w:rFonts w:ascii="宋体" w:hAnsi="宋体" w:eastAsia="宋体"/>
          <w:sz w:val="24"/>
        </w:rPr>
        <w:t>（美）史蒂文·巴克曼（Stephen Bachmann）文；（美）乔尔·佩特（Joel Pett）图 初晓波译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（美）史蒂文·巴克曼（Stephen Bachmann）文；（美）乔尔·佩特（Joel Pett）图 初晓波译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本书出售、求购地址：https://www.jiaokey.com/book/detail/10971269.html</w:t>
      </w:r>
    </w:p>
    <w:p>
      <w:r>
        <w:t>更多相关图书推荐：https://www.jiaokey.com</w:t>
      </w:r>
    </w:p>
    <w:p>
      <w:r>
        <w:t>（美）史蒂文·巴克曼（Stephen Bachmann）文；（美）乔尔·佩特（Joel Pett）图 初晓波译 其他作品：https://www.jiaokey.com/tag/（美）史蒂文·巴克曼（Stephen Bachmann）文；（美）乔尔·佩特（Joel Pett）图 初晓波译.html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关键词搜索：https://www.jiaokey.com/tag/美国宪法入门.html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