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封存的航海日志  献给人民海军五十周年</w:t>
      </w:r>
    </w:p>
    <w:p>
      <w:r>
        <w:rPr>
          <w:rFonts w:ascii="宋体" w:hAnsi="宋体" w:eastAsia="宋体"/>
          <w:sz w:val="24"/>
        </w:rPr>
        <w:t>杨肇林著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封存的航海日志  献给人民海军五十周年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本书出售、求购地址：https://www.jiaokey.com/book/detail/10971258.html</w:t>
      </w:r>
    </w:p>
    <w:p>
      <w:r>
        <w:t>更多相关图书推荐：https://www.jiaokey.com</w:t>
      </w:r>
    </w:p>
    <w:p>
      <w:r>
        <w:t>杨肇林著 其他作品：https://www.jiaokey.com/tag/杨肇林著.html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关键词搜索：https://www.jiaokey.com/tag/封存的航海日志  献给人民海军五十周年.html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