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书名：工业污染控制技术问答</w:t>
      </w:r>
    </w:p>
    <w:p>
      <w:r>
        <w:t>作者:李美庆编</w:t>
      </w:r>
    </w:p>
    <w:p>
      <w:r>
        <w:t>出版社: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工业污染控制技术问答评论地址：https://www.jiaokey.com/book/detail/10971243.html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