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加铺沥青面层和路面改善</w:t>
      </w:r>
    </w:p>
    <w:p>
      <w:r>
        <w:rPr>
          <w:rFonts w:ascii="宋体" w:hAnsi="宋体" w:eastAsia="宋体"/>
          <w:sz w:val="24"/>
        </w:rPr>
        <w:t>吕保生编译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加铺沥青面层和路面改善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吕保生编译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本书出售、求购地址：https://www.jiaokey.com/book/detail/10971189.html</w:t>
      </w:r>
    </w:p>
    <w:p>
      <w:r>
        <w:t>更多相关图书推荐：https://www.jiaokey.com</w:t>
      </w:r>
    </w:p>
    <w:p>
      <w:r>
        <w:t>吕保生编译 其他作品：https://www.jiaokey.com/tag/吕保生编译.html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关键词搜索：https://www.jiaokey.com/tag/加铺沥青面层和路面改善.html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