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书名：细碧岩与细碧质岩石</w:t>
      </w:r>
    </w:p>
    <w:p>
      <w:r>
        <w:t>作者：（德）阿姆施蒂茨（G.C.Amstutz）编；沈能训，李亿斗译</w:t>
      </w:r>
    </w:p>
    <w:p>
      <w:r>
        <w:t>出版社：北京：地质出版社</w:t>
      </w:r>
    </w:p>
    <w:p>
      <w:r>
        <w:t>出版日期：1982.03</w:t>
      </w:r>
    </w:p>
    <w:p>
      <w:r>
        <w:t>总页数：292</w:t>
      </w:r>
    </w:p>
    <w:p>
      <w:r>
        <w:t>更多请访问教客网: www.jiaokey.com</w:t>
      </w:r>
    </w:p>
    <w:p>
      <w:r>
        <w:t>细碧岩与细碧质岩石 评论地址：https://www.jiaokey.com/book/detail/10971174.html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