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国内外流行汽车电路原理及维修图集  第8集</w:t>
      </w:r>
    </w:p>
    <w:p>
      <w:r>
        <w:rPr>
          <w:rFonts w:ascii="宋体" w:hAnsi="宋体" w:eastAsia="宋体"/>
          <w:sz w:val="24"/>
        </w:rPr>
        <w:t>林春阳等编写；《国内外流行汽车电路原理及维修图集》编写组编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国内外流行汽车电路原理及维修图集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林春阳等编写；《国内外流行汽车电路原理及维修图集》编写组编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本书出售、求购地址：https://www.jiaokey.com/book/detail/10971164.html</w:t>
      </w:r>
    </w:p>
    <w:p>
      <w:r>
        <w:t>更多相关图书推荐：https://www.jiaokey.com</w:t>
      </w:r>
    </w:p>
    <w:p>
      <w:r>
        <w:t>林春阳等编写；《国内外流行汽车电路原理及维修图集》编写组编 其他作品：https://www.jiaokey.com/tag/林春阳等编写；《国内外流行汽车电路原理及维修图集》编写组编.html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关键词搜索：https://www.jiaokey.com/tag/国内外流行汽车电路原理及维修图集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