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书名：建筑平面表现图解  第5版</w:t>
      </w:r>
    </w:p>
    <w:p>
      <w:r>
        <w:t>作者：（美）戴维·A.戴维斯，（美）西奥多·D.沃克著；蔡红译</w:t>
      </w:r>
    </w:p>
    <w:p>
      <w:r>
        <w:t>出版社：北京：中国建筑工业出版社</w:t>
      </w:r>
    </w:p>
    <w:p>
      <w:r>
        <w:t>出版日期：2002.09</w:t>
      </w:r>
    </w:p>
    <w:p>
      <w:r>
        <w:t>总页数：264</w:t>
      </w:r>
    </w:p>
    <w:p>
      <w:r>
        <w:t>更多请访问教客网: www.jiaokey.com</w:t>
      </w:r>
    </w:p>
    <w:p>
      <w:r>
        <w:t>建筑平面表现图解  第5版 评论地址：https://www.jiaokey.com/book/detail/10971152.html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