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矢量和张量及其应用</w:t>
      </w:r>
    </w:p>
    <w:p>
      <w:r>
        <w:rPr>
          <w:rFonts w:ascii="宋体" w:hAnsi="宋体" w:eastAsia="宋体"/>
          <w:sz w:val="24"/>
        </w:rPr>
        <w:t>陆传务，林化夷编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矢量和张量及其应用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陆传务，林化夷编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张量分析 向量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本书出售、求购地址：https://www.jiaokey.com/book/detail/10971127.html</w:t>
      </w:r>
    </w:p>
    <w:p>
      <w:r>
        <w:t>更多相关图书推荐：https://www.jiaokey.com</w:t>
      </w:r>
    </w:p>
    <w:p>
      <w:r>
        <w:t>陆传务，林化夷编 其他作品：https://www.jiaokey.com/tag/陆传务，林化夷编.html</w:t>
      </w:r>
    </w:p>
    <w:p>
      <w:r>
        <w:t>华中工业学院出版社 出版图书：https://www.jiaokey.com/tag/华中工业学院出版社.html</w:t>
      </w:r>
    </w:p>
    <w:p>
      <w:r>
        <w:t>关键词搜索：https://www.jiaokey.com/tag/张量分析 向量.html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