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供四季欣赏的立体花坛  吊篮</w:t>
      </w:r>
    </w:p>
    <w:p>
      <w:r>
        <w:rPr>
          <w:rFonts w:ascii="宋体" w:hAnsi="宋体" w:eastAsia="宋体"/>
          <w:sz w:val="24"/>
        </w:rPr>
        <w:t>（日）坂梨一郎编；徐惠风，金研铭译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供四季欣赏的立体花坛  吊篮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（日）坂梨一郎编；徐惠风，金研铭译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本书出售、求购地址：https://www.jiaokey.com/book/detail/10971109.html</w:t>
      </w:r>
    </w:p>
    <w:p>
      <w:r>
        <w:t>更多相关图书推荐：https://www.jiaokey.com</w:t>
      </w:r>
    </w:p>
    <w:p>
      <w:r>
        <w:t>（日）坂梨一郎编；徐惠风，金研铭译 其他作品：https://www.jiaokey.com/tag/（日）坂梨一郎编；徐惠风，金研铭译.html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关键词搜索：https://www.jiaokey.com/tag/供四季欣赏的立体花坛  吊篮.html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