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书名：粥·汤·饮荟萃</w:t>
      </w:r>
    </w:p>
    <w:p>
      <w:r>
        <w:t>作者：鲁诗华等编</w:t>
      </w:r>
    </w:p>
    <w:p>
      <w:r>
        <w:t>出版社：北京：解放军出版社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粥·汤·饮荟萃 评论地址：https://www.jiaokey.com/book/detail/10971044.html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