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亚城奥运赛场内外的故事</w:t>
      </w:r>
    </w:p>
    <w:p>
      <w:r>
        <w:rPr>
          <w:rFonts w:ascii="宋体" w:hAnsi="宋体" w:eastAsia="宋体"/>
          <w:sz w:val="24"/>
        </w:rPr>
        <w:t>张振亭编著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亚城奥运赛场内外的故事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本书出售、求购地址：https://www.jiaokey.com/book/detail/10970997.html</w:t>
      </w:r>
    </w:p>
    <w:p>
      <w:r>
        <w:t>更多相关图书推荐：https://www.jiaokey.com</w:t>
      </w:r>
    </w:p>
    <w:p>
      <w:r>
        <w:t>张振亭编著 其他作品：https://www.jiaokey.com/tag/张振亭编著.html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关键词搜索：https://www.jiaokey.com/tag/光荣与梦想  亚城奥运赛场内外的故事.html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