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冯德英中短篇作品选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冯德英中短篇作品选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本书出售、求购地址：https://www.jiaokey.com/book/detail/10970996.html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关键词搜索：https://www.jiaokey.com/tag/冯德英中短篇作品选.html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