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相对论的ABC 掌握两个原理， 尽知宇宙奥秘</w:t>
      </w:r>
    </w:p>
    <w:p>
      <w:r>
        <w:rPr>
          <w:rFonts w:ascii="宋体" w:hAnsi="宋体" w:eastAsia="宋体"/>
          <w:sz w:val="24"/>
        </w:rPr>
        <w:t>（日）福岛肇著；董湘怀译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相对论的ABC 掌握两个原理， 尽知宇宙奥秘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（日）福岛肇著；董湘怀译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本书出售、求购地址：https://www.jiaokey.com/book/detail/10970950.html</w:t>
      </w:r>
    </w:p>
    <w:p>
      <w:r>
        <w:t>更多相关图书推荐：https://www.jiaokey.com</w:t>
      </w:r>
    </w:p>
    <w:p>
      <w:r>
        <w:t>（日）福岛肇著；董湘怀译 其他作品：https://www.jiaokey.com/tag/（日）福岛肇著；董湘怀译.html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关键词搜索：https://www.jiaokey.com/tag/相对论的ABC 掌握两个原理， 尽知宇宙奥秘.html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