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由华达哥拉斯至爱因斯坦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由华达哥拉斯至爱因斯坦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本书出售、求购地址：https://www.jiaokey.com/book/detail/10970947.html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关键词搜索：https://www.jiaokey.com/tag/由华达哥拉斯至爱因斯坦.html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