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书名：最子物理量子化学题解  上</w:t>
      </w:r>
    </w:p>
    <w:p>
      <w:r>
        <w:t>作者：C.S.小约翰逊 L.G.伯德森编</w:t>
      </w:r>
    </w:p>
    <w:p>
      <w:r>
        <w:t>出版社：贵阳：贵州人民出版社</w:t>
      </w:r>
    </w:p>
    <w:p>
      <w:r>
        <w:t>出版日期：1983.04</w:t>
      </w:r>
    </w:p>
    <w:p>
      <w:r>
        <w:t>总页数：285</w:t>
      </w:r>
    </w:p>
    <w:p>
      <w:r>
        <w:t>更多请访问教客网: www.jiaokey.com</w:t>
      </w:r>
    </w:p>
    <w:p>
      <w:r>
        <w:t>最子物理量子化学题解  上 评论地址：https://www.jiaokey.com/book/detail/10970945.html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