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书名：有机化学实验指导  半常量级实验</w:t>
      </w:r>
    </w:p>
    <w:p>
      <w:r>
        <w:t>作者：（美）华松尼克（Wawzonek，S.）等著；肖畴阡译</w:t>
      </w:r>
    </w:p>
    <w:p>
      <w:r>
        <w:t>出版社：南宁：广西人民出版社</w:t>
      </w:r>
    </w:p>
    <w:p>
      <w:r>
        <w:t>出版日期：1987.03</w:t>
      </w:r>
    </w:p>
    <w:p>
      <w:r>
        <w:t>总页数：211</w:t>
      </w:r>
    </w:p>
    <w:p>
      <w:r>
        <w:t>更多请访问教客网: www.jiaokey.com</w:t>
      </w:r>
    </w:p>
    <w:p>
      <w:r>
        <w:t>有机化学实验指导  半常量级实验 评论地址：https://www.jiaokey.com/book/detail/10970915.html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