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书名：实用有机化合物结构鉴定法</w:t>
      </w:r>
    </w:p>
    <w:p>
      <w:r>
        <w:t>作者：（日）田中诚之编著；纪涛译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总页数：201</w:t>
      </w:r>
    </w:p>
    <w:p>
      <w:r>
        <w:t>更多请访问教客网: www.jiaokey.com</w:t>
      </w:r>
    </w:p>
    <w:p>
      <w:r>
        <w:t>实用有机化合物结构鉴定法 评论地址：https://www.jiaokey.com/book/detail/10970914.html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