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书名：庭园药用植物300种</w:t>
      </w:r>
    </w:p>
    <w:p>
      <w:r>
        <w:t>作者：徐亚萍，时有斌主编</w:t>
      </w:r>
    </w:p>
    <w:p>
      <w:r>
        <w:t>出版社：北京：中国纺织出版社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庭园药用植物300种 评论地址：https://www.jiaokey.com/book/detail/10970908.html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