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书名：熵与能级</w:t>
      </w:r>
    </w:p>
    <w:p>
      <w:r>
        <w:t>作者：（英）R.P.H.加塞（R.P.H. Gasser），W.G.理查兹（W.G. Richards）著；曾实译</w:t>
      </w:r>
    </w:p>
    <w:p>
      <w:r>
        <w:t>出版社：北京：人民教育出版社</w:t>
      </w:r>
    </w:p>
    <w:p>
      <w:r>
        <w:t>出版日期：1981.08</w:t>
      </w:r>
    </w:p>
    <w:p>
      <w:r>
        <w:t>总页数：148</w:t>
      </w:r>
    </w:p>
    <w:p>
      <w:r>
        <w:t>更多请访问教客网: www.jiaokey.com</w:t>
      </w:r>
    </w:p>
    <w:p>
      <w:r>
        <w:t>熵与能级 评论地址：https://www.jiaokey.com/book/detail/10970907.html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