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书名：巧施花卉肥料</w:t>
      </w:r>
    </w:p>
    <w:p>
      <w:r>
        <w:t>作者：马国瑞，童永忠等编</w:t>
      </w:r>
    </w:p>
    <w:p>
      <w:r>
        <w:t>出版社：北京：农业出版社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巧施花卉肥料 评论地址：https://www.jiaokey.com/book/detail/10970901.html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