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书名：名特优水产养殖用饲料</w:t>
      </w:r>
    </w:p>
    <w:p>
      <w:r>
        <w:t>作者：张驰远，杨晓璐主编</w:t>
      </w:r>
    </w:p>
    <w:p>
      <w:r>
        <w:t>出版社：北京:科学技术文献出版社,1997.10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名特优水产养殖用饲料 评论地址：https://www.jiaokey.com/book/detail/10970898.html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