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小松下 EK-2097 、大松下 EK-2076 、摩托罗拉 顾问型、精英王 寻呼机的原理与维修</w:t>
      </w:r>
    </w:p>
    <w:p>
      <w:r>
        <w:rPr>
          <w:rFonts w:ascii="宋体" w:hAnsi="宋体" w:eastAsia="宋体"/>
          <w:sz w:val="24"/>
        </w:rPr>
        <w:t>迟玉兴，赵天仁著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小松下 EK-2097 、大松下 EK-2076 、摩托罗拉 顾问型、精英王 寻呼机的原理与维修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迟玉兴，赵天仁著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本书出售、求购地址：https://www.jiaokey.com/book/detail/10970852.html</w:t>
      </w:r>
    </w:p>
    <w:p>
      <w:r>
        <w:t>更多相关图书推荐：https://www.jiaokey.com</w:t>
      </w:r>
    </w:p>
    <w:p>
      <w:r>
        <w:t>迟玉兴，赵天仁著 其他作品：https://www.jiaokey.com/tag/迟玉兴，赵天仁著.html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关键词搜索：https://www.jiaokey.com/tag/小松下 EK-2097 、大松下 EK-2076 、摩托罗拉 顾问型、精英王 寻呼机的原理与维修.html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