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书名：详细表述准确度的实用规则</w:t>
      </w:r>
    </w:p>
    <w:p>
      <w:r>
        <w:t>作者:坎皮恩（P.J.Campion）著；李琳培译</w:t>
      </w:r>
    </w:p>
    <w:p>
      <w:r>
        <w:t>出版社:北京：原子能出版社</w:t>
      </w:r>
    </w:p>
    <w:p>
      <w:r>
        <w:t>出版日期：1979.08</w:t>
      </w:r>
    </w:p>
    <w:p>
      <w:r>
        <w:t>总页数：60</w:t>
      </w:r>
    </w:p>
    <w:p>
      <w:r>
        <w:t>更多请访问教客网:www.jiaokey.com</w:t>
      </w:r>
    </w:p>
    <w:p>
      <w:r>
        <w:t>详细表述准确度的实用规则评论地址：https://www.jiaokey.com/book/detail/10970794.html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