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书名：宇宙人和古代人之谜</w:t>
      </w:r>
    </w:p>
    <w:p>
      <w:r>
        <w:t>作者：（苏）卡扎切夫著，（日）金光不二夫编；马兴国译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总页数：162</w:t>
      </w:r>
    </w:p>
    <w:p>
      <w:r>
        <w:t>更多请访问教客网: www.jiaokey.com</w:t>
      </w:r>
    </w:p>
    <w:p>
      <w:r>
        <w:t>宇宙人和古代人之谜 评论地址：https://www.jiaokey.com/book/detail/10970791.html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